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9A6B" w14:textId="77777777" w:rsidR="00CF7B36" w:rsidRPr="006E0DD1" w:rsidRDefault="007405C5">
      <w:pPr>
        <w:pStyle w:val="Overskrift1"/>
        <w:rPr>
          <w:rFonts w:ascii="Roobert" w:hAnsi="Roobert"/>
          <w:color w:val="240130"/>
          <w:sz w:val="32"/>
          <w:szCs w:val="32"/>
          <w:lang w:val="nb-NO"/>
        </w:rPr>
      </w:pPr>
      <w:r w:rsidRPr="006E0DD1">
        <w:rPr>
          <w:rFonts w:ascii="Roobert" w:hAnsi="Roobert"/>
          <w:color w:val="240130"/>
          <w:sz w:val="32"/>
          <w:szCs w:val="32"/>
          <w:lang w:val="nb-NO"/>
        </w:rPr>
        <w:t>Skjema for registrering av likepersonsamtale</w:t>
      </w:r>
    </w:p>
    <w:p w14:paraId="6E66E125" w14:textId="77777777" w:rsidR="00CF7B36" w:rsidRPr="00186E6B" w:rsidRDefault="007405C5">
      <w:pPr>
        <w:pStyle w:val="Overskrift2"/>
        <w:rPr>
          <w:rFonts w:ascii="Roobert" w:hAnsi="Roobert"/>
          <w:color w:val="240130"/>
          <w:sz w:val="24"/>
          <w:szCs w:val="24"/>
          <w:lang w:val="nb-NO"/>
        </w:rPr>
      </w:pPr>
      <w:r w:rsidRPr="00186E6B">
        <w:rPr>
          <w:rFonts w:ascii="Roobert" w:hAnsi="Roobert"/>
          <w:color w:val="240130"/>
          <w:sz w:val="24"/>
          <w:szCs w:val="24"/>
          <w:lang w:val="nb-NO"/>
        </w:rPr>
        <w:t>1. Generell informasjon</w:t>
      </w:r>
    </w:p>
    <w:p w14:paraId="7BD84651" w14:textId="5F39748E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Dato for samtalen: __________________</w:t>
      </w:r>
      <w:r w:rsidR="005D042A" w:rsidRPr="00B95152">
        <w:rPr>
          <w:rFonts w:ascii="Roobert" w:hAnsi="Roobert"/>
          <w:lang w:val="nb-NO"/>
        </w:rPr>
        <w:t>__</w:t>
      </w:r>
    </w:p>
    <w:p w14:paraId="330E97A0" w14:textId="09FC7EB2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Klokkeslett (fra–til): __________________</w:t>
      </w:r>
      <w:r w:rsidR="00432D4C">
        <w:rPr>
          <w:rFonts w:ascii="Roobert" w:hAnsi="Roobert"/>
          <w:lang w:val="nb-NO"/>
        </w:rPr>
        <w:t>__</w:t>
      </w:r>
    </w:p>
    <w:p w14:paraId="51DB94E3" w14:textId="3DD87292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 xml:space="preserve">Sted / form for samtale: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Telefon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Fysisk m</w:t>
      </w:r>
      <w:r w:rsidRPr="00B95152">
        <w:rPr>
          <w:rFonts w:ascii="Roobert" w:hAnsi="Roobert" w:cs="Roobert"/>
          <w:lang w:val="nb-NO"/>
        </w:rPr>
        <w:t>ø</w:t>
      </w:r>
      <w:r w:rsidRPr="00B95152">
        <w:rPr>
          <w:rFonts w:ascii="Roobert" w:hAnsi="Roobert"/>
          <w:lang w:val="nb-NO"/>
        </w:rPr>
        <w:t xml:space="preserve">te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</w:t>
      </w:r>
      <w:r w:rsidR="005D042A" w:rsidRPr="00B95152">
        <w:rPr>
          <w:rFonts w:ascii="Roobert" w:hAnsi="Roobert"/>
          <w:lang w:val="nb-NO"/>
        </w:rPr>
        <w:br/>
      </w:r>
      <w:r w:rsidRPr="00B95152">
        <w:rPr>
          <w:rFonts w:ascii="Roobert" w:hAnsi="Roobert"/>
          <w:lang w:val="nb-NO"/>
        </w:rPr>
        <w:t xml:space="preserve">Digital samtale (Teams/Zoom)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Annet: _________</w:t>
      </w:r>
      <w:r w:rsidR="005D042A" w:rsidRPr="00B95152">
        <w:rPr>
          <w:rFonts w:ascii="Roobert" w:hAnsi="Roobert"/>
          <w:lang w:val="nb-NO"/>
        </w:rPr>
        <w:t>___________</w:t>
      </w:r>
    </w:p>
    <w:p w14:paraId="6FEBB868" w14:textId="276B5793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Likepersonens navn: __________________</w:t>
      </w:r>
      <w:r w:rsidR="005D042A" w:rsidRPr="00B95152">
        <w:rPr>
          <w:rFonts w:ascii="Roobert" w:hAnsi="Roobert"/>
          <w:lang w:val="nb-NO"/>
        </w:rPr>
        <w:t>_________________________</w:t>
      </w:r>
    </w:p>
    <w:p w14:paraId="4273A903" w14:textId="771F727F" w:rsidR="006E0DD1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Lokallag: __________________</w:t>
      </w:r>
      <w:r w:rsidR="005D042A" w:rsidRPr="00B95152">
        <w:rPr>
          <w:rFonts w:ascii="Roobert" w:hAnsi="Roobert"/>
          <w:lang w:val="nb-NO"/>
        </w:rPr>
        <w:t>_____________________________</w:t>
      </w:r>
      <w:r w:rsidR="00186E6B">
        <w:rPr>
          <w:rFonts w:ascii="Roobert" w:hAnsi="Roobert"/>
          <w:lang w:val="nb-NO"/>
        </w:rPr>
        <w:t>_____</w:t>
      </w:r>
    </w:p>
    <w:p w14:paraId="5E0097EF" w14:textId="77777777" w:rsidR="00CF7B36" w:rsidRPr="00186E6B" w:rsidRDefault="007405C5">
      <w:pPr>
        <w:pStyle w:val="Overskrift2"/>
        <w:rPr>
          <w:rFonts w:ascii="Roobert" w:hAnsi="Roobert"/>
          <w:color w:val="240130"/>
          <w:sz w:val="24"/>
          <w:szCs w:val="24"/>
          <w:lang w:val="nb-NO"/>
        </w:rPr>
      </w:pPr>
      <w:r w:rsidRPr="00186E6B">
        <w:rPr>
          <w:rFonts w:ascii="Roobert" w:hAnsi="Roobert"/>
          <w:color w:val="240130"/>
          <w:sz w:val="24"/>
          <w:szCs w:val="24"/>
          <w:lang w:val="nb-NO"/>
        </w:rPr>
        <w:t>2. Om samtalen (uten personidentifiserbare opplysninger)</w:t>
      </w:r>
    </w:p>
    <w:p w14:paraId="57D1A2CF" w14:textId="140A3790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Tema(er) som ble tatt opp: _________________________________________</w:t>
      </w:r>
      <w:r w:rsidR="005D042A" w:rsidRPr="00B95152">
        <w:rPr>
          <w:rFonts w:ascii="Roobert" w:hAnsi="Roobert"/>
          <w:lang w:val="nb-NO"/>
        </w:rPr>
        <w:t>__________________________</w:t>
      </w:r>
      <w:r w:rsidR="00A667B6" w:rsidRPr="00B95152">
        <w:rPr>
          <w:rFonts w:ascii="Roobert" w:hAnsi="Roobert"/>
          <w:lang w:val="nb-NO"/>
        </w:rPr>
        <w:br/>
      </w:r>
      <w:r w:rsidR="005D042A" w:rsidRPr="00B95152">
        <w:rPr>
          <w:rFonts w:ascii="Roobert" w:hAnsi="Roobert"/>
          <w:lang w:val="nb-NO"/>
        </w:rPr>
        <w:t>___________________________________________________________________</w:t>
      </w:r>
      <w:r w:rsidRPr="00B95152">
        <w:rPr>
          <w:rFonts w:ascii="Roobert" w:hAnsi="Roobert"/>
          <w:lang w:val="nb-NO"/>
        </w:rPr>
        <w:br/>
        <w:t>(f.eks. rettigheter, mestring, pårørenderolle, skole/arbeid, rehabilitering, psykososial støtte, annet)</w:t>
      </w:r>
    </w:p>
    <w:p w14:paraId="205FCA20" w14:textId="77777777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Antatt varighet: __________ minutter</w:t>
      </w:r>
    </w:p>
    <w:p w14:paraId="15D9E8D2" w14:textId="77777777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 xml:space="preserve">Var dette første samtale med personen?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Ja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Nei</w:t>
      </w:r>
    </w:p>
    <w:p w14:paraId="63C586CB" w14:textId="77777777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 xml:space="preserve">Skal det avtales oppfølging?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Ja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Nei</w:t>
      </w:r>
    </w:p>
    <w:p w14:paraId="161CB535" w14:textId="5A20A908" w:rsidR="00186E6B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Hvis ja, når og hvordan: _________________________________________</w:t>
      </w:r>
    </w:p>
    <w:p w14:paraId="0F6D35FF" w14:textId="77777777" w:rsidR="00CF7B36" w:rsidRPr="00186E6B" w:rsidRDefault="007405C5">
      <w:pPr>
        <w:pStyle w:val="Overskrift2"/>
        <w:rPr>
          <w:rFonts w:ascii="Roobert" w:hAnsi="Roobert"/>
          <w:color w:val="240130"/>
          <w:sz w:val="24"/>
          <w:szCs w:val="24"/>
          <w:lang w:val="nb-NO"/>
        </w:rPr>
      </w:pPr>
      <w:r w:rsidRPr="00186E6B">
        <w:rPr>
          <w:rFonts w:ascii="Roobert" w:hAnsi="Roobert"/>
          <w:color w:val="240130"/>
          <w:sz w:val="24"/>
          <w:szCs w:val="24"/>
          <w:lang w:val="nb-NO"/>
        </w:rPr>
        <w:t>3. Vurdering av behov for videre støtte</w:t>
      </w:r>
    </w:p>
    <w:p w14:paraId="6BBD31EE" w14:textId="49A693B4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Henvisning/videreformidling vurdert til (om relevant):</w:t>
      </w:r>
      <w:r w:rsidRPr="00B95152">
        <w:rPr>
          <w:rFonts w:ascii="Roobert" w:hAnsi="Roobert"/>
          <w:lang w:val="nb-NO"/>
        </w:rPr>
        <w:br/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Kommunal instans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Helsevesen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NAV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Juridisk r</w:t>
      </w:r>
      <w:r w:rsidRPr="00B95152">
        <w:rPr>
          <w:rFonts w:ascii="Roobert" w:hAnsi="Roobert" w:cs="Roobert"/>
          <w:lang w:val="nb-NO"/>
        </w:rPr>
        <w:t>å</w:t>
      </w:r>
      <w:r w:rsidRPr="00B95152">
        <w:rPr>
          <w:rFonts w:ascii="Roobert" w:hAnsi="Roobert"/>
          <w:lang w:val="nb-NO"/>
        </w:rPr>
        <w:t xml:space="preserve">dgivning </w:t>
      </w:r>
      <w:r w:rsidR="00A667B6" w:rsidRPr="00B95152">
        <w:rPr>
          <w:rFonts w:ascii="Roobert" w:hAnsi="Roobert"/>
          <w:lang w:val="nb-NO"/>
        </w:rPr>
        <w:br/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LTN-ansatt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Annet: _________</w:t>
      </w:r>
      <w:r w:rsidR="00A667B6" w:rsidRPr="00B95152">
        <w:rPr>
          <w:rFonts w:ascii="Roobert" w:hAnsi="Roobert"/>
          <w:lang w:val="nb-NO"/>
        </w:rPr>
        <w:t>_____________</w:t>
      </w:r>
    </w:p>
    <w:p w14:paraId="77325F24" w14:textId="0D06BDBB" w:rsidR="00A667B6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Kommentarer / refleksjoner fra likepersonen:</w:t>
      </w:r>
      <w:r w:rsidRPr="00B95152">
        <w:rPr>
          <w:rFonts w:ascii="Roobert" w:hAnsi="Roobert"/>
          <w:lang w:val="nb-NO"/>
        </w:rPr>
        <w:br/>
        <w:t>______________________________________________________________</w:t>
      </w:r>
      <w:r w:rsidR="00A667B6" w:rsidRPr="00B95152">
        <w:rPr>
          <w:rFonts w:ascii="Roobert" w:hAnsi="Roobert"/>
          <w:lang w:val="nb-NO"/>
        </w:rPr>
        <w:t>_____</w:t>
      </w:r>
      <w:r w:rsidRPr="00B95152">
        <w:rPr>
          <w:rFonts w:ascii="Roobert" w:hAnsi="Roobert"/>
          <w:lang w:val="nb-NO"/>
        </w:rPr>
        <w:br/>
        <w:t>______________________________________________________________</w:t>
      </w:r>
      <w:r w:rsidR="00A667B6" w:rsidRPr="00B95152">
        <w:rPr>
          <w:rFonts w:ascii="Roobert" w:hAnsi="Roobert"/>
          <w:lang w:val="nb-NO"/>
        </w:rPr>
        <w:t>_____</w:t>
      </w:r>
      <w:r w:rsidR="00A667B6" w:rsidRPr="00B95152">
        <w:rPr>
          <w:rFonts w:ascii="Roobert" w:hAnsi="Roobert"/>
          <w:lang w:val="nb-NO"/>
        </w:rPr>
        <w:br/>
        <w:t>___________________________________________________________________</w:t>
      </w:r>
    </w:p>
    <w:p w14:paraId="3A599184" w14:textId="77777777" w:rsidR="00432D4C" w:rsidRDefault="00432D4C">
      <w:pPr>
        <w:rPr>
          <w:rFonts w:ascii="Roobert" w:hAnsi="Roobert"/>
          <w:lang w:val="nb-NO"/>
        </w:rPr>
      </w:pPr>
    </w:p>
    <w:p w14:paraId="52D9923A" w14:textId="77777777" w:rsidR="00432D4C" w:rsidRPr="00B95152" w:rsidRDefault="00432D4C">
      <w:pPr>
        <w:rPr>
          <w:rFonts w:ascii="Roobert" w:hAnsi="Roobert"/>
          <w:lang w:val="nb-NO"/>
        </w:rPr>
      </w:pPr>
    </w:p>
    <w:p w14:paraId="04DA73C6" w14:textId="77777777" w:rsidR="00CF7B36" w:rsidRPr="00186E6B" w:rsidRDefault="007405C5">
      <w:pPr>
        <w:pStyle w:val="Overskrift2"/>
        <w:rPr>
          <w:rFonts w:ascii="Roobert" w:hAnsi="Roobert"/>
          <w:color w:val="240130"/>
          <w:sz w:val="24"/>
          <w:szCs w:val="24"/>
          <w:lang w:val="nb-NO"/>
        </w:rPr>
      </w:pPr>
      <w:r w:rsidRPr="00186E6B">
        <w:rPr>
          <w:rFonts w:ascii="Roobert" w:hAnsi="Roobert"/>
          <w:color w:val="240130"/>
          <w:sz w:val="24"/>
          <w:szCs w:val="24"/>
          <w:lang w:val="nb-NO"/>
        </w:rPr>
        <w:t>4. Oppsummering</w:t>
      </w:r>
    </w:p>
    <w:p w14:paraId="4B981D7D" w14:textId="77777777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Opplevd nytte for samtalepartner (etter likepersonens vurdering):</w:t>
      </w:r>
      <w:r w:rsidRPr="00B95152">
        <w:rPr>
          <w:rFonts w:ascii="Roobert" w:hAnsi="Roobert"/>
          <w:lang w:val="nb-NO"/>
        </w:rPr>
        <w:br/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Meget nyttig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Noe nyttig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Usikker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Lite nyttig</w:t>
      </w:r>
    </w:p>
    <w:p w14:paraId="583D614C" w14:textId="4A4F6CB4" w:rsidR="005D042A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Likepersonens egen opplevelse av samtalen:</w:t>
      </w:r>
      <w:r w:rsidRPr="00B95152">
        <w:rPr>
          <w:rFonts w:ascii="Roobert" w:hAnsi="Roobert"/>
          <w:lang w:val="nb-NO"/>
        </w:rPr>
        <w:br/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God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Krevende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Trenger oppf</w:t>
      </w:r>
      <w:r w:rsidRPr="00B95152">
        <w:rPr>
          <w:rFonts w:ascii="Roobert" w:hAnsi="Roobert" w:cs="Roobert"/>
          <w:lang w:val="nb-NO"/>
        </w:rPr>
        <w:t>ø</w:t>
      </w:r>
      <w:r w:rsidRPr="00B95152">
        <w:rPr>
          <w:rFonts w:ascii="Roobert" w:hAnsi="Roobert"/>
          <w:lang w:val="nb-NO"/>
        </w:rPr>
        <w:t xml:space="preserve">lging </w:t>
      </w:r>
      <w:r w:rsidRPr="00B95152">
        <w:rPr>
          <w:rFonts w:ascii="Segoe UI Symbol" w:hAnsi="Segoe UI Symbol" w:cs="Segoe UI Symbol"/>
          <w:lang w:val="nb-NO"/>
        </w:rPr>
        <w:t>☐</w:t>
      </w:r>
      <w:r w:rsidRPr="00B95152">
        <w:rPr>
          <w:rFonts w:ascii="Roobert" w:hAnsi="Roobert"/>
          <w:lang w:val="nb-NO"/>
        </w:rPr>
        <w:t xml:space="preserve"> </w:t>
      </w:r>
      <w:r w:rsidR="008836F8">
        <w:rPr>
          <w:rFonts w:ascii="Roobert" w:hAnsi="Roobert"/>
          <w:lang w:val="nb-NO"/>
        </w:rPr>
        <w:br/>
      </w:r>
      <w:r w:rsidRPr="00B95152">
        <w:rPr>
          <w:rFonts w:ascii="Roobert" w:hAnsi="Roobert"/>
          <w:lang w:val="nb-NO"/>
        </w:rPr>
        <w:t>Annet:</w:t>
      </w:r>
      <w:r w:rsidR="008836F8">
        <w:rPr>
          <w:rFonts w:ascii="Roobert" w:hAnsi="Roobert"/>
          <w:lang w:val="nb-NO"/>
        </w:rPr>
        <w:t xml:space="preserve"> </w:t>
      </w:r>
      <w:r w:rsidRPr="00B95152">
        <w:rPr>
          <w:rFonts w:ascii="Roobert" w:hAnsi="Roobert"/>
          <w:lang w:val="nb-NO"/>
        </w:rPr>
        <w:t>_________</w:t>
      </w:r>
      <w:r w:rsidR="00A667B6" w:rsidRPr="00B95152">
        <w:rPr>
          <w:rFonts w:ascii="Roobert" w:hAnsi="Roobert"/>
          <w:lang w:val="nb-NO"/>
        </w:rPr>
        <w:t>_____________________</w:t>
      </w:r>
    </w:p>
    <w:p w14:paraId="7182438A" w14:textId="77777777" w:rsidR="00CF7B36" w:rsidRPr="00186E6B" w:rsidRDefault="007405C5">
      <w:pPr>
        <w:pStyle w:val="Overskrift2"/>
        <w:rPr>
          <w:rFonts w:ascii="Roobert" w:hAnsi="Roobert"/>
          <w:color w:val="240130"/>
          <w:sz w:val="24"/>
          <w:szCs w:val="24"/>
          <w:lang w:val="nb-NO"/>
        </w:rPr>
      </w:pPr>
      <w:r w:rsidRPr="00186E6B">
        <w:rPr>
          <w:rFonts w:ascii="Roobert" w:hAnsi="Roobert"/>
          <w:color w:val="240130"/>
          <w:sz w:val="24"/>
          <w:szCs w:val="24"/>
          <w:lang w:val="nb-NO"/>
        </w:rPr>
        <w:t>5. Personvern og lagring</w:t>
      </w:r>
    </w:p>
    <w:p w14:paraId="2D65F381" w14:textId="77777777" w:rsidR="00CF7B36" w:rsidRPr="00B95152" w:rsidRDefault="007405C5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• Ingen personopplysninger (som navn, fødselsdato, kontaktinfo, helseopplysninger) skal føres i dette skjemaet.</w:t>
      </w:r>
      <w:r w:rsidRPr="00B95152">
        <w:rPr>
          <w:rFonts w:ascii="Roobert" w:hAnsi="Roobert"/>
          <w:lang w:val="nb-NO"/>
        </w:rPr>
        <w:br/>
        <w:t xml:space="preserve">• Skjemaet lagres i tråd med Personskadeforbundet </w:t>
      </w:r>
      <w:proofErr w:type="spellStart"/>
      <w:r w:rsidRPr="00B95152">
        <w:rPr>
          <w:rFonts w:ascii="Roobert" w:hAnsi="Roobert"/>
          <w:lang w:val="nb-NO"/>
        </w:rPr>
        <w:t>LTNs</w:t>
      </w:r>
      <w:proofErr w:type="spellEnd"/>
      <w:r w:rsidRPr="00B95152">
        <w:rPr>
          <w:rFonts w:ascii="Roobert" w:hAnsi="Roobert"/>
          <w:lang w:val="nb-NO"/>
        </w:rPr>
        <w:t xml:space="preserve"> rutiner for likepersonsarbeid og personvern.</w:t>
      </w:r>
      <w:r w:rsidRPr="00B95152">
        <w:rPr>
          <w:rFonts w:ascii="Roobert" w:hAnsi="Roobert"/>
          <w:lang w:val="nb-NO"/>
        </w:rPr>
        <w:br/>
        <w:t>• Eventuelle identifiserbare opplysninger oppbevares separat og slettes etter behov.</w:t>
      </w:r>
    </w:p>
    <w:p w14:paraId="67C60610" w14:textId="77777777" w:rsidR="005D042A" w:rsidRPr="00B95152" w:rsidRDefault="005D042A">
      <w:pPr>
        <w:rPr>
          <w:rFonts w:ascii="Roobert" w:hAnsi="Roobert"/>
          <w:lang w:val="nb-NO"/>
        </w:rPr>
      </w:pPr>
    </w:p>
    <w:p w14:paraId="3B3B64C5" w14:textId="77777777" w:rsidR="00CF7B36" w:rsidRPr="00186E6B" w:rsidRDefault="007405C5">
      <w:pPr>
        <w:pStyle w:val="Overskrift2"/>
        <w:rPr>
          <w:rFonts w:ascii="Roobert" w:hAnsi="Roobert"/>
          <w:color w:val="240130"/>
          <w:sz w:val="24"/>
          <w:szCs w:val="24"/>
          <w:lang w:val="nb-NO"/>
        </w:rPr>
      </w:pPr>
      <w:r w:rsidRPr="00186E6B">
        <w:rPr>
          <w:rFonts w:ascii="Roobert" w:hAnsi="Roobert"/>
          <w:color w:val="240130"/>
          <w:sz w:val="24"/>
          <w:szCs w:val="24"/>
          <w:lang w:val="nb-NO"/>
        </w:rPr>
        <w:t>Signatur</w:t>
      </w:r>
    </w:p>
    <w:p w14:paraId="64D973FC" w14:textId="529AE1B5" w:rsidR="005D042A" w:rsidRPr="00B95152" w:rsidRDefault="005D042A" w:rsidP="005D042A">
      <w:pPr>
        <w:rPr>
          <w:rFonts w:ascii="Roobert" w:hAnsi="Roobert"/>
          <w:lang w:val="nb-NO"/>
        </w:rPr>
      </w:pPr>
      <w:r w:rsidRPr="00B95152">
        <w:rPr>
          <w:rFonts w:ascii="Roobert" w:hAnsi="Roobert"/>
          <w:lang w:val="nb-NO"/>
        </w:rPr>
        <w:t>Likeperson: ______________________________________________</w:t>
      </w:r>
    </w:p>
    <w:p w14:paraId="7095A94A" w14:textId="495B7B83" w:rsidR="00CF7B36" w:rsidRPr="00B95152" w:rsidRDefault="00CF7B36">
      <w:pPr>
        <w:rPr>
          <w:rFonts w:ascii="Roobert" w:hAnsi="Roobert"/>
          <w:lang w:val="nb-NO"/>
        </w:rPr>
      </w:pPr>
    </w:p>
    <w:sectPr w:rsidR="00CF7B36" w:rsidRPr="00B95152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7841" w14:textId="77777777" w:rsidR="00091CE5" w:rsidRDefault="00091CE5" w:rsidP="005D042A">
      <w:pPr>
        <w:spacing w:after="0" w:line="240" w:lineRule="auto"/>
      </w:pPr>
      <w:r>
        <w:separator/>
      </w:r>
    </w:p>
  </w:endnote>
  <w:endnote w:type="continuationSeparator" w:id="0">
    <w:p w14:paraId="06E4A61D" w14:textId="77777777" w:rsidR="00091CE5" w:rsidRDefault="00091CE5" w:rsidP="005D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obert">
    <w:panose1 w:val="00000000000000000000"/>
    <w:charset w:val="00"/>
    <w:family w:val="modern"/>
    <w:notTrueType/>
    <w:pitch w:val="variable"/>
    <w:sig w:usb0="A100007F" w:usb1="0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8675" w14:textId="77777777" w:rsidR="00091CE5" w:rsidRDefault="00091CE5" w:rsidP="005D042A">
      <w:pPr>
        <w:spacing w:after="0" w:line="240" w:lineRule="auto"/>
      </w:pPr>
      <w:r>
        <w:separator/>
      </w:r>
    </w:p>
  </w:footnote>
  <w:footnote w:type="continuationSeparator" w:id="0">
    <w:p w14:paraId="01FAF4E1" w14:textId="77777777" w:rsidR="00091CE5" w:rsidRDefault="00091CE5" w:rsidP="005D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6DA7" w14:textId="6C50EF6D" w:rsidR="005D042A" w:rsidRDefault="005D042A">
    <w:pPr>
      <w:pStyle w:val="Topptekst"/>
    </w:pPr>
    <w:r>
      <w:rPr>
        <w:noProof/>
      </w:rPr>
      <w:drawing>
        <wp:inline distT="0" distB="0" distL="0" distR="0" wp14:anchorId="77FE0D13" wp14:editId="4BB9CD3A">
          <wp:extent cx="1885373" cy="584200"/>
          <wp:effectExtent l="0" t="0" r="635" b="6350"/>
          <wp:docPr id="1641868779" name="Bilde 1" descr="Et bilde som inneholder Font, tekst, Grafikk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868779" name="Bilde 1" descr="Et bilde som inneholder Font, tekst, Grafikk, hvit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4918" cy="587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741954">
    <w:abstractNumId w:val="8"/>
  </w:num>
  <w:num w:numId="2" w16cid:durableId="849687485">
    <w:abstractNumId w:val="6"/>
  </w:num>
  <w:num w:numId="3" w16cid:durableId="1354839898">
    <w:abstractNumId w:val="5"/>
  </w:num>
  <w:num w:numId="4" w16cid:durableId="1994025153">
    <w:abstractNumId w:val="4"/>
  </w:num>
  <w:num w:numId="5" w16cid:durableId="2015373330">
    <w:abstractNumId w:val="7"/>
  </w:num>
  <w:num w:numId="6" w16cid:durableId="137306640">
    <w:abstractNumId w:val="3"/>
  </w:num>
  <w:num w:numId="7" w16cid:durableId="1701928409">
    <w:abstractNumId w:val="2"/>
  </w:num>
  <w:num w:numId="8" w16cid:durableId="1953315601">
    <w:abstractNumId w:val="1"/>
  </w:num>
  <w:num w:numId="9" w16cid:durableId="11309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88A"/>
    <w:rsid w:val="00091CE5"/>
    <w:rsid w:val="0015074B"/>
    <w:rsid w:val="00186E6B"/>
    <w:rsid w:val="0029639D"/>
    <w:rsid w:val="0032355E"/>
    <w:rsid w:val="00326F90"/>
    <w:rsid w:val="00365752"/>
    <w:rsid w:val="00432D4C"/>
    <w:rsid w:val="005C4C0B"/>
    <w:rsid w:val="005D042A"/>
    <w:rsid w:val="00615D77"/>
    <w:rsid w:val="006E0DD1"/>
    <w:rsid w:val="007405C5"/>
    <w:rsid w:val="007E4C2E"/>
    <w:rsid w:val="008836F8"/>
    <w:rsid w:val="00972D29"/>
    <w:rsid w:val="00A667B6"/>
    <w:rsid w:val="00AA1D8D"/>
    <w:rsid w:val="00B47730"/>
    <w:rsid w:val="00B95152"/>
    <w:rsid w:val="00CB0664"/>
    <w:rsid w:val="00CF7B36"/>
    <w:rsid w:val="00D75BD7"/>
    <w:rsid w:val="00D75E7A"/>
    <w:rsid w:val="00EE31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833F0"/>
  <w14:defaultImageDpi w14:val="300"/>
  <w15:docId w15:val="{E1F3D3BC-2EE2-467F-9D62-39B3D55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df811647e5315bebb1b4f27d83834dd2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8fb1e8212d7fb1fc7dece5c49c20caa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BE644-48C8-4719-B65A-916BAC393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F3318-3ED2-485E-AA4A-1F499CDE85CD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3.xml><?xml version="1.0" encoding="utf-8"?>
<ds:datastoreItem xmlns:ds="http://schemas.openxmlformats.org/officeDocument/2006/customXml" ds:itemID="{4D34F44A-EC67-44F2-9E61-221773414F3F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1802</Characters>
  <Application>Microsoft Office Word</Application>
  <DocSecurity>0</DocSecurity>
  <Lines>43</Lines>
  <Paragraphs>23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Ingeborg Dahl-Hilstad - Personskadeforbundet LTN</cp:lastModifiedBy>
  <cp:revision>9</cp:revision>
  <dcterms:created xsi:type="dcterms:W3CDTF">2025-11-06T13:27:00Z</dcterms:created>
  <dcterms:modified xsi:type="dcterms:W3CDTF">2026-01-21T16:55:00Z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